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Derecho Romano</w:t>
      </w:r>
    </w:p>
    <w:p>
      <w:pPr>
        <w:pStyle w:val="Questions"/>
      </w:pPr>
      <w:r>
        <w:t xml:space="preserve">1. CEHODER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RISATGODMA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ORRPTE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PEOORPRT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IOOCETS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UNPRUJSAECIIDR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EDDIUQA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TOCAMERILINATXI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IOGDOC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EDOECRH VLIIC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Derecho Romano</dc:title>
  <dcterms:created xsi:type="dcterms:W3CDTF">2021-10-11T06:02:43Z</dcterms:created>
  <dcterms:modified xsi:type="dcterms:W3CDTF">2021-10-11T06:02:43Z</dcterms:modified>
</cp:coreProperties>
</file>