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Desayuno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NARANJA    </w:t>
      </w:r>
      <w:r>
        <w:t xml:space="preserve">   PAN    </w:t>
      </w:r>
      <w:r>
        <w:t xml:space="preserve">   SANDIA    </w:t>
      </w:r>
      <w:r>
        <w:t xml:space="preserve">   MANZANA    </w:t>
      </w:r>
      <w:r>
        <w:t xml:space="preserve">   HELADO    </w:t>
      </w:r>
      <w:r>
        <w:t xml:space="preserve">   PASTEL    </w:t>
      </w:r>
      <w:r>
        <w:t xml:space="preserve">   ZANAHORIA    </w:t>
      </w:r>
      <w:r>
        <w:t xml:space="preserve">   TOMATE    </w:t>
      </w:r>
      <w:r>
        <w:t xml:space="preserve">   HAMBURGUESA    </w:t>
      </w:r>
      <w:r>
        <w:t xml:space="preserve">   QUESO    </w:t>
      </w:r>
      <w:r>
        <w:t xml:space="preserve">   YOGUR    </w:t>
      </w:r>
      <w:r>
        <w:t xml:space="preserve">   JUGO    </w:t>
      </w:r>
      <w:r>
        <w:t xml:space="preserve">   FRESA    </w:t>
      </w:r>
      <w:r>
        <w:t xml:space="preserve">   FRIJOLES    </w:t>
      </w:r>
      <w:r>
        <w:t xml:space="preserve">   ARROZ    </w:t>
      </w:r>
      <w:r>
        <w:t xml:space="preserve">   CAFE    </w:t>
      </w:r>
      <w:r>
        <w:t xml:space="preserve">   LECHE    </w:t>
      </w:r>
      <w:r>
        <w:t xml:space="preserve">   CEREAL    </w:t>
      </w:r>
      <w:r>
        <w:t xml:space="preserve">   PANQUEQUES    </w:t>
      </w:r>
      <w:r>
        <w:t xml:space="preserve">   TOCINO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Desayuno</dc:title>
  <dcterms:created xsi:type="dcterms:W3CDTF">2021-10-11T06:03:32Z</dcterms:created>
  <dcterms:modified xsi:type="dcterms:W3CDTF">2021-10-11T06:03:32Z</dcterms:modified>
</cp:coreProperties>
</file>