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Desayuno y el Almuerzo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té helado    </w:t>
      </w:r>
      <w:r>
        <w:t xml:space="preserve">   el té    </w:t>
      </w:r>
      <w:r>
        <w:t xml:space="preserve">   la limonada    </w:t>
      </w:r>
      <w:r>
        <w:t xml:space="preserve">   sin    </w:t>
      </w:r>
      <w:r>
        <w:t xml:space="preserve">   con    </w:t>
      </w:r>
      <w:r>
        <w:t xml:space="preserve">   por supuesto    </w:t>
      </w:r>
      <w:r>
        <w:t xml:space="preserve">   el agua    </w:t>
      </w:r>
      <w:r>
        <w:t xml:space="preserve">   la naranja    </w:t>
      </w:r>
      <w:r>
        <w:t xml:space="preserve">   la manzana    </w:t>
      </w:r>
      <w:r>
        <w:t xml:space="preserve">   yo como    </w:t>
      </w:r>
      <w:r>
        <w:t xml:space="preserve">   te gusta    </w:t>
      </w:r>
      <w:r>
        <w:t xml:space="preserve">   todos los días    </w:t>
      </w:r>
      <w:r>
        <w:t xml:space="preserve">   a veces    </w:t>
      </w:r>
      <w:r>
        <w:t xml:space="preserve">   siempre    </w:t>
      </w:r>
      <w:r>
        <w:t xml:space="preserve">   el cereal    </w:t>
      </w:r>
      <w:r>
        <w:t xml:space="preserve">   el pan tostado    </w:t>
      </w:r>
      <w:r>
        <w:t xml:space="preserve">   el refresco    </w:t>
      </w:r>
      <w:r>
        <w:t xml:space="preserve">   la leche    </w:t>
      </w:r>
      <w:r>
        <w:t xml:space="preserve">   el café    </w:t>
      </w:r>
      <w:r>
        <w:t xml:space="preserve">   el jugo    </w:t>
      </w:r>
      <w:r>
        <w:t xml:space="preserve">   las papas fritas    </w:t>
      </w:r>
      <w:r>
        <w:t xml:space="preserve">   el perrito caliente    </w:t>
      </w:r>
      <w:r>
        <w:t xml:space="preserve">   la hamburguesa con queso    </w:t>
      </w:r>
      <w:r>
        <w:t xml:space="preserve">   la hamburguesa    </w:t>
      </w:r>
      <w:r>
        <w:t xml:space="preserve">   la pizza    </w:t>
      </w:r>
      <w:r>
        <w:t xml:space="preserve">   el tocino    </w:t>
      </w:r>
      <w:r>
        <w:t xml:space="preserve">   la salchicha    </w:t>
      </w:r>
      <w:r>
        <w:t xml:space="preserve">   la ensalada    </w:t>
      </w:r>
      <w:r>
        <w:t xml:space="preserve">   qué asco    </w:t>
      </w:r>
      <w:r>
        <w:t xml:space="preserve">   comer    </w:t>
      </w:r>
      <w:r>
        <w:t xml:space="preserve">   plátano    </w:t>
      </w:r>
      <w:r>
        <w:t xml:space="preserve">   fresa    </w:t>
      </w:r>
      <w:r>
        <w:t xml:space="preserve">   el almuerzo    </w:t>
      </w:r>
      <w:r>
        <w:t xml:space="preserve">   el desayuno    </w:t>
      </w:r>
      <w:r>
        <w:t xml:space="preserve">   la comida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Desayuno y el Almuerzo</dc:title>
  <dcterms:created xsi:type="dcterms:W3CDTF">2021-10-11T06:03:29Z</dcterms:created>
  <dcterms:modified xsi:type="dcterms:W3CDTF">2021-10-11T06:03:29Z</dcterms:modified>
</cp:coreProperties>
</file>