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Desconcertar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hay un desastre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 tu cuerpo que te puedes 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persona que receta medicinas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 caminando cuando me caí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Pelo en tu cara debajo de la nariz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la tierra agitar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la capital de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cuarto del hospital para las emergencias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hace cirugía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te pones cuando te cortas pero no es 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pones en un músculo cuando está hinchado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del cuerpo entre el brazo y la 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lugar con muchos doctores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Desconcertar </dc:title>
  <dcterms:created xsi:type="dcterms:W3CDTF">2021-10-11T06:03:15Z</dcterms:created>
  <dcterms:modified xsi:type="dcterms:W3CDTF">2021-10-11T06:03:15Z</dcterms:modified>
</cp:coreProperties>
</file>