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Dia De Los Muertos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 calavera    </w:t>
      </w:r>
      <w:r>
        <w:t xml:space="preserve">   la calaca    </w:t>
      </w:r>
      <w:r>
        <w:t xml:space="preserve">   el cempazuchiti    </w:t>
      </w:r>
      <w:r>
        <w:t xml:space="preserve">   El cementerio    </w:t>
      </w:r>
      <w:r>
        <w:t xml:space="preserve">   El milagro    </w:t>
      </w:r>
      <w:r>
        <w:t xml:space="preserve">   El copal    </w:t>
      </w:r>
      <w:r>
        <w:t xml:space="preserve">   El pan de muerto    </w:t>
      </w:r>
      <w:r>
        <w:t xml:space="preserve">   La Ofrenda    </w:t>
      </w:r>
      <w:r>
        <w:t xml:space="preserve">   el papel picado    </w:t>
      </w:r>
      <w:r>
        <w:t xml:space="preserve">   El Dia de los muertos    </w:t>
      </w:r>
      <w:r>
        <w:t xml:space="preserve">   La Vela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Los Muertos Vocab</dc:title>
  <dcterms:created xsi:type="dcterms:W3CDTF">2021-10-11T06:03:25Z</dcterms:created>
  <dcterms:modified xsi:type="dcterms:W3CDTF">2021-10-11T06:03:25Z</dcterms:modified>
</cp:coreProperties>
</file>