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zempasuchil    </w:t>
      </w:r>
      <w:r>
        <w:t xml:space="preserve">   alters    </w:t>
      </w:r>
      <w:r>
        <w:t xml:space="preserve">   all saints day    </w:t>
      </w:r>
      <w:r>
        <w:t xml:space="preserve">   all souls day    </w:t>
      </w:r>
      <w:r>
        <w:t xml:space="preserve">   la caterena    </w:t>
      </w:r>
      <w:r>
        <w:t xml:space="preserve">   mole    </w:t>
      </w:r>
      <w:r>
        <w:t xml:space="preserve">   sugar skulls    </w:t>
      </w:r>
      <w:r>
        <w:t xml:space="preserve">   calaveras    </w:t>
      </w:r>
      <w:r>
        <w:t xml:space="preserve">   ofrendas    </w:t>
      </w:r>
      <w:r>
        <w:t xml:space="preserve">   celebration    </w:t>
      </w:r>
      <w:r>
        <w:t xml:space="preserve">   graveyard    </w:t>
      </w:r>
      <w:r>
        <w:t xml:space="preserve">   cemetary    </w:t>
      </w:r>
      <w:r>
        <w:t xml:space="preserve">   marigolds    </w:t>
      </w:r>
      <w:r>
        <w:t xml:space="preserve">   the day of the dead    </w:t>
      </w:r>
      <w:r>
        <w:t xml:space="preserve">   el dia de los muertos    </w:t>
      </w:r>
      <w:r>
        <w:t xml:space="preserve">   november second    </w:t>
      </w:r>
      <w:r>
        <w:t xml:space="preserve">   november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Los Muertos</dc:title>
  <dcterms:created xsi:type="dcterms:W3CDTF">2021-10-11T06:03:20Z</dcterms:created>
  <dcterms:modified xsi:type="dcterms:W3CDTF">2021-10-11T06:03:20Z</dcterms:modified>
</cp:coreProperties>
</file>