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Dia de Accion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comida especial con grandes cantidades de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juego de equipo jugado en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barco de los peregrinos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personas que ayudaron a los peregrinos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puritanos que aterrizaron en la roca de Plymouth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 de acción de 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pastel hecho de manzanas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tipo de pajaro que comemos en este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personas que se reúnen en este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jugo de carne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Accion de Gracias</dc:title>
  <dcterms:created xsi:type="dcterms:W3CDTF">2021-10-11T06:03:45Z</dcterms:created>
  <dcterms:modified xsi:type="dcterms:W3CDTF">2021-10-11T06:03:45Z</dcterms:modified>
</cp:coreProperties>
</file>