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Accion de Gracias</w:t>
      </w:r>
    </w:p>
    <w:p>
      <w:pPr>
        <w:pStyle w:val="Questions"/>
      </w:pPr>
      <w:r>
        <w:t xml:space="preserve">1. SLDEIEF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APVO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MIFAILA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ASPAP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SEPROST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ESROGREINP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EYAROMWLF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LNITAAGRER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ASICARAVOSIOTENMN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ALZBCAAA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MIAZ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VNEORBEIM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BCERRLAE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TONOO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SRACGAI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ASNADRANO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AMNNZAA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OTTAR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ANICAFLTEMOROBU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UAELSOB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SOTI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OMPISR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EITSSA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Accion de Gracias</dc:title>
  <dcterms:created xsi:type="dcterms:W3CDTF">2021-10-11T06:03:47Z</dcterms:created>
  <dcterms:modified xsi:type="dcterms:W3CDTF">2021-10-11T06:03:47Z</dcterms:modified>
</cp:coreProperties>
</file>