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Dia de Accion de Gracias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Thanksgiving originated in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colonists came from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Spend time with your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walnuts are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crops come from.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ship the colonists arrived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Helped the first colonists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orange fruit.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who live next to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colonists lived in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travels.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 have seeds and are eaten.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main Thanksgiving course.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group of people who live together.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Dia de Accion de Gracias</dc:title>
  <dcterms:created xsi:type="dcterms:W3CDTF">2021-10-11T06:03:49Z</dcterms:created>
  <dcterms:modified xsi:type="dcterms:W3CDTF">2021-10-11T06:03:49Z</dcterms:modified>
</cp:coreProperties>
</file>