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Dia de Accion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escopeta    </w:t>
      </w:r>
      <w:r>
        <w:t xml:space="preserve">   relleno    </w:t>
      </w:r>
      <w:r>
        <w:t xml:space="preserve">   venado    </w:t>
      </w:r>
      <w:r>
        <w:t xml:space="preserve">   pavo    </w:t>
      </w:r>
      <w:r>
        <w:t xml:space="preserve">   tarta    </w:t>
      </w:r>
      <w:r>
        <w:t xml:space="preserve">   peregrino    </w:t>
      </w:r>
      <w:r>
        <w:t xml:space="preserve">   maiz    </w:t>
      </w:r>
      <w:r>
        <w:t xml:space="preserve">   mantel    </w:t>
      </w:r>
      <w:r>
        <w:t xml:space="preserve">   mesa    </w:t>
      </w:r>
      <w:r>
        <w:t xml:space="preserve">   cosecha    </w:t>
      </w:r>
      <w:r>
        <w:t xml:space="preserve">   EstadosUnidos    </w:t>
      </w:r>
      <w:r>
        <w:t xml:space="preserve">   comida    </w:t>
      </w:r>
      <w:r>
        <w:t xml:space="preserve">   Inglaterra    </w:t>
      </w:r>
      <w:r>
        <w:t xml:space="preserve">   Mayflower    </w:t>
      </w:r>
      <w:r>
        <w:t xml:space="preserve">   indio    </w:t>
      </w:r>
      <w:r>
        <w:t xml:space="preserve">   familia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Dia de Accion de Gracias</dc:title>
  <dcterms:created xsi:type="dcterms:W3CDTF">2021-10-11T06:02:20Z</dcterms:created>
  <dcterms:modified xsi:type="dcterms:W3CDTF">2021-10-11T06:02:20Z</dcterms:modified>
</cp:coreProperties>
</file>