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Amor y Amistad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diamonds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Amor y Amistad</dc:title>
  <dcterms:created xsi:type="dcterms:W3CDTF">2021-10-11T06:04:03Z</dcterms:created>
  <dcterms:modified xsi:type="dcterms:W3CDTF">2021-10-11T06:04:03Z</dcterms:modified>
</cp:coreProperties>
</file>