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Dia de dar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abundancia    </w:t>
      </w:r>
      <w:r>
        <w:t xml:space="preserve">   papas    </w:t>
      </w:r>
      <w:r>
        <w:t xml:space="preserve">   untar    </w:t>
      </w:r>
      <w:r>
        <w:t xml:space="preserve">   compartir    </w:t>
      </w:r>
      <w:r>
        <w:t xml:space="preserve">   otono    </w:t>
      </w:r>
      <w:r>
        <w:t xml:space="preserve">   gratitud    </w:t>
      </w:r>
      <w:r>
        <w:t xml:space="preserve">   america    </w:t>
      </w:r>
      <w:r>
        <w:t xml:space="preserve">   libros    </w:t>
      </w:r>
      <w:r>
        <w:t xml:space="preserve">   salud    </w:t>
      </w:r>
      <w:r>
        <w:t xml:space="preserve">   aguapura    </w:t>
      </w:r>
      <w:r>
        <w:t xml:space="preserve">   arboles    </w:t>
      </w:r>
      <w:r>
        <w:t xml:space="preserve">   cosecha    </w:t>
      </w:r>
      <w:r>
        <w:t xml:space="preserve">   escuela    </w:t>
      </w:r>
      <w:r>
        <w:t xml:space="preserve">   iglesia    </w:t>
      </w:r>
      <w:r>
        <w:t xml:space="preserve">   casa    </w:t>
      </w:r>
      <w:r>
        <w:t xml:space="preserve">   amigos    </w:t>
      </w:r>
      <w:r>
        <w:t xml:space="preserve">   familia    </w:t>
      </w:r>
      <w:r>
        <w:t xml:space="preserve">   comida    </w:t>
      </w:r>
      <w:r>
        <w:t xml:space="preserve">   pavo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Dia de dar gracias</dc:title>
  <dcterms:created xsi:type="dcterms:W3CDTF">2021-10-11T06:02:27Z</dcterms:created>
  <dcterms:modified xsi:type="dcterms:W3CDTF">2021-10-11T06:02:27Z</dcterms:modified>
</cp:coreProperties>
</file>