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mask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cemetery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skull that are made out of sugar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skull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sauce made from chilis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night of sorrow (November 1)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candies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 guitar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Skeleton figure that represent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 candle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skeleton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paper cut out are called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Mexican musicians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grave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bread of the dead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flower of the dead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mask worn to scare off the spirit at the end of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coffin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Doughnut shaped breads that are place on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Song and poem written about the festival</w:t>
            </w:r>
          </w:p>
        </w:tc>
      </w:tr>
    </w:tbl>
    <w:p>
      <w:pPr>
        <w:pStyle w:val="WordBankLarge"/>
      </w:pPr>
      <w:r>
        <w:t xml:space="preserve">   LOS MARIACHIS    </w:t>
      </w:r>
      <w:r>
        <w:t xml:space="preserve">   LANOCHEDEDUELO    </w:t>
      </w:r>
      <w:r>
        <w:t xml:space="preserve">   LATUMPA    </w:t>
      </w:r>
      <w:r>
        <w:t xml:space="preserve">   LAMASCARA    </w:t>
      </w:r>
      <w:r>
        <w:t xml:space="preserve">   ELFLORDEMUERTOS    </w:t>
      </w:r>
      <w:r>
        <w:t xml:space="preserve">   LACALVERA    </w:t>
      </w:r>
      <w:r>
        <w:t xml:space="preserve">   ELATAUD    </w:t>
      </w:r>
      <w:r>
        <w:t xml:space="preserve">   LASCALACAS    </w:t>
      </w:r>
      <w:r>
        <w:t xml:space="preserve">   ELPANDELOSMUERTOS    </w:t>
      </w:r>
      <w:r>
        <w:t xml:space="preserve">   LASCALAVERAS    </w:t>
      </w:r>
      <w:r>
        <w:t xml:space="preserve">   ELCEMENTERIO    </w:t>
      </w:r>
      <w:r>
        <w:t xml:space="preserve">   ELCANDELERO    </w:t>
      </w:r>
      <w:r>
        <w:t xml:space="preserve">   ELPAPELPICADO    </w:t>
      </w:r>
      <w:r>
        <w:t xml:space="preserve">   ELMOLE    </w:t>
      </w:r>
      <w:r>
        <w:t xml:space="preserve">   LACALAVERADEAZUCAR    </w:t>
      </w:r>
      <w:r>
        <w:t xml:space="preserve">   ELESQUELETO    </w:t>
      </w:r>
      <w:r>
        <w:t xml:space="preserve">   LAGUITARRA    </w:t>
      </w:r>
      <w:r>
        <w:t xml:space="preserve">   LASCARTAS    </w:t>
      </w:r>
      <w:r>
        <w:t xml:space="preserve">   LOSGOLLETTES    </w:t>
      </w:r>
      <w:r>
        <w:t xml:space="preserve">   LOSDULCES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</dc:title>
  <dcterms:created xsi:type="dcterms:W3CDTF">2021-10-11T06:03:04Z</dcterms:created>
  <dcterms:modified xsi:type="dcterms:W3CDTF">2021-10-11T06:03:04Z</dcterms:modified>
</cp:coreProperties>
</file>