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Dorado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British    </w:t>
      </w:r>
      <w:r>
        <w:t xml:space="preserve">   California    </w:t>
      </w:r>
      <w:r>
        <w:t xml:space="preserve">   Drake's gold plate    </w:t>
      </w:r>
      <w:r>
        <w:t xml:space="preserve">   Eldorado River    </w:t>
      </w:r>
      <w:r>
        <w:t xml:space="preserve">   El Dorado    </w:t>
      </w:r>
      <w:r>
        <w:t xml:space="preserve">   El Hombre Dorado    </w:t>
      </w:r>
      <w:r>
        <w:t xml:space="preserve">   Guiana    </w:t>
      </w:r>
      <w:r>
        <w:t xml:space="preserve">   gold    </w:t>
      </w:r>
      <w:r>
        <w:t xml:space="preserve">   King James 1    </w:t>
      </w:r>
      <w:r>
        <w:t xml:space="preserve">   King Philip    </w:t>
      </w:r>
      <w:r>
        <w:t xml:space="preserve">   Manoa    </w:t>
      </w:r>
      <w:r>
        <w:t xml:space="preserve">   mica    </w:t>
      </w:r>
      <w:r>
        <w:t xml:space="preserve">   Pacific    </w:t>
      </w:r>
      <w:r>
        <w:t xml:space="preserve">   Queen Elizabeth    </w:t>
      </w:r>
      <w:r>
        <w:t xml:space="preserve">   Spainish    </w:t>
      </w:r>
      <w:r>
        <w:t xml:space="preserve">   Venezuela    </w:t>
      </w:r>
      <w:r>
        <w:t xml:space="preserve">   war    </w:t>
      </w:r>
      <w:r>
        <w:t xml:space="preserve">   Yukon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Dorado</dc:title>
  <dcterms:created xsi:type="dcterms:W3CDTF">2021-10-11T06:03:11Z</dcterms:created>
  <dcterms:modified xsi:type="dcterms:W3CDTF">2021-10-11T06:03:11Z</dcterms:modified>
</cp:coreProperties>
</file>