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Dormitorio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color de las uvas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habitación donde duermes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¿De qué color son las nubes?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 lado de la cama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Poner su ropa en el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Despierta en la mañana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color de la Fred T. Foard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color de un plátano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Pones tus libros en la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Mirate en el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Pones el cartel  en la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Donde duermes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Cubrir la ventana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¿De qué color es el pasto?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Escuchar música en la 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Dormitorio</dc:title>
  <dcterms:created xsi:type="dcterms:W3CDTF">2021-10-11T06:02:41Z</dcterms:created>
  <dcterms:modified xsi:type="dcterms:W3CDTF">2021-10-11T06:02:41Z</dcterms:modified>
</cp:coreProperties>
</file>