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&amp; Ellos Irregular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chicas ________________ pizza en el restaurante.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_________ en el hielo (ice).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 me ___________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 me _______________comida buena.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gatos ______________ todo el dia en el sofa.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Ellos ________________ una casa.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Marta _______ en su cama.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serpientes no vivieron.  Ellos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__________ el articulo.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perros _________ en las escaleras. (stairs0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Ellos________ un libro en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Paco __________ agua en el restaurante.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&amp; Ellos Irregular</dc:title>
  <dcterms:created xsi:type="dcterms:W3CDTF">2021-10-12T14:12:41Z</dcterms:created>
  <dcterms:modified xsi:type="dcterms:W3CDTF">2021-10-12T14:12:41Z</dcterms:modified>
</cp:coreProperties>
</file>