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Equipo de Baloncesto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companerodeequipo    </w:t>
      </w:r>
      <w:r>
        <w:t xml:space="preserve">   teammate    </w:t>
      </w:r>
      <w:r>
        <w:t xml:space="preserve">   entrenador    </w:t>
      </w:r>
      <w:r>
        <w:t xml:space="preserve">   coach    </w:t>
      </w:r>
      <w:r>
        <w:t xml:space="preserve">   tiempoextraordinario    </w:t>
      </w:r>
      <w:r>
        <w:t xml:space="preserve">   overtime    </w:t>
      </w:r>
      <w:r>
        <w:t xml:space="preserve">   soporte    </w:t>
      </w:r>
      <w:r>
        <w:t xml:space="preserve">   bracket    </w:t>
      </w:r>
      <w:r>
        <w:t xml:space="preserve">   uniforme    </w:t>
      </w:r>
      <w:r>
        <w:t xml:space="preserve">   uniform    </w:t>
      </w:r>
      <w:r>
        <w:t xml:space="preserve">   regatear    </w:t>
      </w:r>
      <w:r>
        <w:t xml:space="preserve">   dribble    </w:t>
      </w:r>
      <w:r>
        <w:t xml:space="preserve">   bandeja    </w:t>
      </w:r>
      <w:r>
        <w:t xml:space="preserve">   layup    </w:t>
      </w:r>
      <w:r>
        <w:t xml:space="preserve">   corte    </w:t>
      </w:r>
      <w:r>
        <w:t xml:space="preserve">   court    </w:t>
      </w:r>
      <w:r>
        <w:t xml:space="preserve">   remojar    </w:t>
      </w:r>
      <w:r>
        <w:t xml:space="preserve">   dunk    </w:t>
      </w:r>
      <w:r>
        <w:t xml:space="preserve">   devalida    </w:t>
      </w:r>
      <w:r>
        <w:t xml:space="preserve">   underdog    </w:t>
      </w:r>
      <w:r>
        <w:t xml:space="preserve">   marcador    </w:t>
      </w:r>
      <w:r>
        <w:t xml:space="preserve">   scoreboard    </w:t>
      </w:r>
      <w:r>
        <w:t xml:space="preserve">   trastornado    </w:t>
      </w:r>
      <w:r>
        <w:t xml:space="preserve">   upset    </w:t>
      </w:r>
      <w:r>
        <w:t xml:space="preserve">   cesta    </w:t>
      </w:r>
      <w:r>
        <w:t xml:space="preserve">   basket    </w:t>
      </w:r>
      <w:r>
        <w:t xml:space="preserve">   diaparo    </w:t>
      </w:r>
      <w:r>
        <w:t xml:space="preserve">   shot    </w:t>
      </w:r>
      <w:r>
        <w:t xml:space="preserve">   campeonato    </w:t>
      </w:r>
      <w:r>
        <w:t xml:space="preserve">   championship    </w:t>
      </w:r>
      <w:r>
        <w:t xml:space="preserve">   pasar    </w:t>
      </w:r>
      <w:r>
        <w:t xml:space="preserve">   pass    </w:t>
      </w:r>
      <w:r>
        <w:t xml:space="preserve">   torneo    </w:t>
      </w:r>
      <w:r>
        <w:t xml:space="preserve">   tournament    </w:t>
      </w:r>
      <w:r>
        <w:t xml:space="preserve">   equipo    </w:t>
      </w:r>
      <w:r>
        <w:t xml:space="preserve">   team    </w:t>
      </w:r>
      <w:r>
        <w:t xml:space="preserve">   escuelasecundaria    </w:t>
      </w:r>
      <w:r>
        <w:t xml:space="preserve">   highschool    </w:t>
      </w:r>
      <w:r>
        <w:t xml:space="preserve">   universidad    </w:t>
      </w:r>
      <w:r>
        <w:t xml:space="preserve">   university    </w:t>
      </w:r>
      <w:r>
        <w:t xml:space="preserve">   colegio    </w:t>
      </w:r>
      <w:r>
        <w:t xml:space="preserve">   college    </w:t>
      </w:r>
      <w:r>
        <w:t xml:space="preserve">   baloncesto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Equipo de Baloncesto</dc:title>
  <dcterms:created xsi:type="dcterms:W3CDTF">2021-10-11T06:04:01Z</dcterms:created>
  <dcterms:modified xsi:type="dcterms:W3CDTF">2021-10-11T06:04:01Z</dcterms:modified>
</cp:coreProperties>
</file>