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Esfuerzo y Valentia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administrar    </w:t>
      </w:r>
      <w:r>
        <w:t xml:space="preserve">   Cielos    </w:t>
      </w:r>
      <w:r>
        <w:t xml:space="preserve">   Jesus    </w:t>
      </w:r>
      <w:r>
        <w:t xml:space="preserve">   Reino    </w:t>
      </w:r>
      <w:r>
        <w:t xml:space="preserve">   Tribus    </w:t>
      </w:r>
      <w:r>
        <w:t xml:space="preserve">   Efrain    </w:t>
      </w:r>
      <w:r>
        <w:t xml:space="preserve">   Manases    </w:t>
      </w:r>
      <w:r>
        <w:t xml:space="preserve">   muralla    </w:t>
      </w:r>
      <w:r>
        <w:t xml:space="preserve">   Jericho    </w:t>
      </w:r>
      <w:r>
        <w:t xml:space="preserve">   bendiciones    </w:t>
      </w:r>
      <w:r>
        <w:t xml:space="preserve">   Canaan    </w:t>
      </w:r>
      <w:r>
        <w:t xml:space="preserve">   conquista    </w:t>
      </w:r>
      <w:r>
        <w:t xml:space="preserve">   corbardes    </w:t>
      </w:r>
      <w:r>
        <w:t xml:space="preserve">   esfuerzate    </w:t>
      </w:r>
      <w:r>
        <w:t xml:space="preserve">   fe    </w:t>
      </w:r>
      <w:r>
        <w:t xml:space="preserve">   Fereteos    </w:t>
      </w:r>
      <w:r>
        <w:t xml:space="preserve">   Filisteos    </w:t>
      </w:r>
      <w:r>
        <w:t xml:space="preserve">   gigantes    </w:t>
      </w:r>
      <w:r>
        <w:t xml:space="preserve">   Josue    </w:t>
      </w:r>
      <w:r>
        <w:t xml:space="preserve">   langostas    </w:t>
      </w:r>
      <w:r>
        <w:t xml:space="preserve">   laureles    </w:t>
      </w:r>
      <w:r>
        <w:t xml:space="preserve">   palestina    </w:t>
      </w:r>
      <w:r>
        <w:t xml:space="preserve">   valentia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Esfuerzo y Valentia</dc:title>
  <dcterms:created xsi:type="dcterms:W3CDTF">2021-10-11T06:03:51Z</dcterms:created>
  <dcterms:modified xsi:type="dcterms:W3CDTF">2021-10-11T06:03:51Z</dcterms:modified>
</cp:coreProperties>
</file>