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Familia Mixed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padres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cousin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esposa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granddaughter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nephew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grandparents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nieta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nieto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sobrino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sobrina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Familia Mixed Matching</dc:title>
  <dcterms:created xsi:type="dcterms:W3CDTF">2021-10-11T06:03:47Z</dcterms:created>
  <dcterms:modified xsi:type="dcterms:W3CDTF">2021-10-11T06:03:47Z</dcterms:modified>
</cp:coreProperties>
</file>