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Flamenco y el Paso Doble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sentimiento    </w:t>
      </w:r>
      <w:r>
        <w:t xml:space="preserve">   la bailarina    </w:t>
      </w:r>
      <w:r>
        <w:t xml:space="preserve">   El abanico    </w:t>
      </w:r>
      <w:r>
        <w:t xml:space="preserve">   El vestido    </w:t>
      </w:r>
      <w:r>
        <w:t xml:space="preserve">   Las palmas    </w:t>
      </w:r>
      <w:r>
        <w:t xml:space="preserve">   el siglo XVIII    </w:t>
      </w:r>
      <w:r>
        <w:t xml:space="preserve">   gitano    </w:t>
      </w:r>
      <w:r>
        <w:t xml:space="preserve">   la guitarra    </w:t>
      </w:r>
      <w:r>
        <w:t xml:space="preserve">   trompeta    </w:t>
      </w:r>
      <w:r>
        <w:t xml:space="preserve">   Manolete    </w:t>
      </w:r>
      <w:r>
        <w:t xml:space="preserve">   La Giralda    </w:t>
      </w:r>
      <w:r>
        <w:t xml:space="preserve">   Espana cani    </w:t>
      </w:r>
      <w:r>
        <w:t xml:space="preserve">   Fellah Mengu    </w:t>
      </w:r>
      <w:r>
        <w:t xml:space="preserve">   El Flamenco    </w:t>
      </w:r>
      <w:r>
        <w:t xml:space="preserve">   Andalucia    </w:t>
      </w:r>
      <w:r>
        <w:t xml:space="preserve">   El Paso Doble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Flamenco y el Paso Doble</dc:title>
  <dcterms:created xsi:type="dcterms:W3CDTF">2021-10-11T06:03:32Z</dcterms:created>
  <dcterms:modified xsi:type="dcterms:W3CDTF">2021-10-11T06:03:32Z</dcterms:modified>
</cp:coreProperties>
</file>