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Fortin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Presidio    </w:t>
      </w:r>
      <w:r>
        <w:t xml:space="preserve">   Historic    </w:t>
      </w:r>
      <w:r>
        <w:t xml:space="preserve">   Docent    </w:t>
      </w:r>
      <w:r>
        <w:t xml:space="preserve">   Whitewash    </w:t>
      </w:r>
      <w:r>
        <w:t xml:space="preserve">   Lime    </w:t>
      </w:r>
      <w:r>
        <w:t xml:space="preserve">   Straw    </w:t>
      </w:r>
      <w:r>
        <w:t xml:space="preserve">   Chihuahua Trail    </w:t>
      </w:r>
      <w:r>
        <w:t xml:space="preserve">   Trading Post    </w:t>
      </w:r>
      <w:r>
        <w:t xml:space="preserve">   Patio    </w:t>
      </w:r>
      <w:r>
        <w:t xml:space="preserve">   Nursery    </w:t>
      </w:r>
      <w:r>
        <w:t xml:space="preserve">   Rajas    </w:t>
      </w:r>
      <w:r>
        <w:t xml:space="preserve">   Vigas    </w:t>
      </w:r>
      <w:r>
        <w:t xml:space="preserve">   Restoration    </w:t>
      </w:r>
      <w:r>
        <w:t xml:space="preserve">   Plaster    </w:t>
      </w:r>
      <w:r>
        <w:t xml:space="preserve">   Fireplace    </w:t>
      </w:r>
      <w:r>
        <w:t xml:space="preserve">   Ramadas    </w:t>
      </w:r>
      <w:r>
        <w:t xml:space="preserve">   Oxen    </w:t>
      </w:r>
      <w:r>
        <w:t xml:space="preserve">   Bakery    </w:t>
      </w:r>
      <w:r>
        <w:t xml:space="preserve">   Carretas    </w:t>
      </w:r>
      <w:r>
        <w:t xml:space="preserve">   Bats    </w:t>
      </w:r>
      <w:r>
        <w:t xml:space="preserve">   Blacksmith    </w:t>
      </w:r>
      <w:r>
        <w:t xml:space="preserve">   Reconstruct    </w:t>
      </w:r>
      <w:r>
        <w:t xml:space="preserve">   Cemetery    </w:t>
      </w:r>
      <w:r>
        <w:t xml:space="preserve">   Hall    </w:t>
      </w:r>
      <w:r>
        <w:t xml:space="preserve">   Leaton    </w:t>
      </w:r>
      <w:r>
        <w:t xml:space="preserve">   Burgess    </w:t>
      </w:r>
      <w:r>
        <w:t xml:space="preserve">   Mausoleum    </w:t>
      </w:r>
      <w:r>
        <w:t xml:space="preserve">   Adobe    </w:t>
      </w:r>
      <w:r>
        <w:t xml:space="preserve">   Dungeon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Fortin</dc:title>
  <dcterms:created xsi:type="dcterms:W3CDTF">2021-10-11T06:02:48Z</dcterms:created>
  <dcterms:modified xsi:type="dcterms:W3CDTF">2021-10-11T06:02:48Z</dcterms:modified>
</cp:coreProperties>
</file>