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Frostero Gentil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familia fue muy amable en ayuda al vaquero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 kraven tomó unos trapos pequeños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 Kraven se puso recto y seguía caminando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 Kraven le regaló a Don prudencio algo cubierto de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vaquero salió de un lugar lleno de pinos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 Kraven hacia un sonido al caminar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Todos los vecinos y los trabajadores salieron a ver que estaba pasando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 prudencio llevó a Dan Kraven a donde guardan los caballos  para que escogiera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victoriano llevó a Dan Kraven al extranjero por lo puerta de enfrente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vaquero no llego junto con su caballo pero si llegó con su silla de 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Todos estaban pensando en quién era el gringo que llegó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vaquero tenía algo que era de plata en su bota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familia estaba confundida de como el gringo llegó a Nuevo México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 kraven tenía la cara como si quería desafiar a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 kraven detenía el agua en su boca y luego se lo tragaba y lo repitió varias veces  </w:t>
            </w:r>
          </w:p>
        </w:tc>
      </w:tr>
    </w:tbl>
    <w:p>
      <w:pPr>
        <w:pStyle w:val="WordBankMedium"/>
      </w:pPr>
      <w:r>
        <w:t xml:space="preserve">   Espuela    </w:t>
      </w:r>
      <w:r>
        <w:t xml:space="preserve">   Gentileza    </w:t>
      </w:r>
      <w:r>
        <w:t xml:space="preserve">   Atudir    </w:t>
      </w:r>
      <w:r>
        <w:t xml:space="preserve">   Pinar     </w:t>
      </w:r>
      <w:r>
        <w:t xml:space="preserve">   Montura     </w:t>
      </w:r>
      <w:r>
        <w:t xml:space="preserve">   Retar    </w:t>
      </w:r>
      <w:r>
        <w:t xml:space="preserve">   Zaguán     </w:t>
      </w:r>
      <w:r>
        <w:t xml:space="preserve">   Rito    </w:t>
      </w:r>
      <w:r>
        <w:t xml:space="preserve">   Chapado     </w:t>
      </w:r>
      <w:r>
        <w:t xml:space="preserve">   Caballeriza     </w:t>
      </w:r>
      <w:r>
        <w:t xml:space="preserve">   Peones     </w:t>
      </w:r>
      <w:r>
        <w:t xml:space="preserve">   Tintineo    </w:t>
      </w:r>
      <w:r>
        <w:t xml:space="preserve">   Especular    </w:t>
      </w:r>
      <w:r>
        <w:t xml:space="preserve">   Enderezarse     </w:t>
      </w:r>
      <w:r>
        <w:t xml:space="preserve">   Sorbo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Frostero Gentil</dc:title>
  <dcterms:created xsi:type="dcterms:W3CDTF">2021-10-11T06:04:04Z</dcterms:created>
  <dcterms:modified xsi:type="dcterms:W3CDTF">2021-10-11T06:04:04Z</dcterms:modified>
</cp:coreProperties>
</file>