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Futuro &amp; Futuro 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querr-    </w:t>
      </w:r>
      <w:r>
        <w:t xml:space="preserve">   sabr-    </w:t>
      </w:r>
      <w:r>
        <w:t xml:space="preserve">   pondr-    </w:t>
      </w:r>
      <w:r>
        <w:t xml:space="preserve">   tendr-    </w:t>
      </w:r>
      <w:r>
        <w:t xml:space="preserve">   vendr-    </w:t>
      </w:r>
      <w:r>
        <w:t xml:space="preserve">   dir-    </w:t>
      </w:r>
      <w:r>
        <w:t xml:space="preserve">   har-    </w:t>
      </w:r>
      <w:r>
        <w:t xml:space="preserve">   valdr-    </w:t>
      </w:r>
      <w:r>
        <w:t xml:space="preserve">   saldr-    </w:t>
      </w:r>
      <w:r>
        <w:t xml:space="preserve">   podr-    </w:t>
      </w:r>
      <w:r>
        <w:t xml:space="preserve">   habr-    </w:t>
      </w:r>
      <w:r>
        <w:t xml:space="preserve">   habras    </w:t>
      </w:r>
      <w:r>
        <w:t xml:space="preserve">   habra    </w:t>
      </w:r>
      <w:r>
        <w:t xml:space="preserve">   habran    </w:t>
      </w:r>
      <w:r>
        <w:t xml:space="preserve">   habremos    </w:t>
      </w:r>
      <w:r>
        <w:t xml:space="preserve">   habre    </w:t>
      </w:r>
      <w:r>
        <w:t xml:space="preserve">   ido    </w:t>
      </w:r>
      <w:r>
        <w:t xml:space="preserve">   ado    </w:t>
      </w:r>
      <w:r>
        <w:t xml:space="preserve">   vuelto    </w:t>
      </w:r>
      <w:r>
        <w:t xml:space="preserve">   visto    </w:t>
      </w:r>
      <w:r>
        <w:t xml:space="preserve">   roto    </w:t>
      </w:r>
      <w:r>
        <w:t xml:space="preserve">   resuelto    </w:t>
      </w:r>
      <w:r>
        <w:t xml:space="preserve">   puesto    </w:t>
      </w:r>
      <w:r>
        <w:t xml:space="preserve">   muerto    </w:t>
      </w:r>
      <w:r>
        <w:t xml:space="preserve">   abierto    </w:t>
      </w:r>
      <w:r>
        <w:t xml:space="preserve">   escrito    </w:t>
      </w:r>
      <w:r>
        <w:t xml:space="preserve">   hecho    </w:t>
      </w:r>
      <w:r>
        <w:t xml:space="preserve">   dicho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Futuro &amp; Futuro Perfecto</dc:title>
  <dcterms:created xsi:type="dcterms:W3CDTF">2021-10-11T06:03:10Z</dcterms:created>
  <dcterms:modified xsi:type="dcterms:W3CDTF">2021-10-11T06:03:10Z</dcterms:modified>
</cp:coreProperties>
</file>