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Gato y El Coche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esta mejor    </w:t>
      </w:r>
      <w:r>
        <w:t xml:space="preserve">   estuvo tan agradecida    </w:t>
      </w:r>
      <w:r>
        <w:t xml:space="preserve">   esta contento    </w:t>
      </w:r>
      <w:r>
        <w:t xml:space="preserve">   con la saluda    </w:t>
      </w:r>
      <w:r>
        <w:t xml:space="preserve">   suena    </w:t>
      </w:r>
      <w:r>
        <w:t xml:space="preserve">   llora    </w:t>
      </w:r>
      <w:r>
        <w:t xml:space="preserve">   se choco    </w:t>
      </w:r>
      <w:r>
        <w:t xml:space="preserve">   el eso    </w:t>
      </w:r>
      <w:r>
        <w:t xml:space="preserve">   maneja cuidadosamente    </w:t>
      </w:r>
      <w:r>
        <w:t xml:space="preserve">   maneja    </w:t>
      </w:r>
      <w:r>
        <w:t xml:space="preserve">   el coche    </w:t>
      </w:r>
      <w:r>
        <w:t xml:space="preserve">   el gato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Gato y El Coche</dc:title>
  <dcterms:created xsi:type="dcterms:W3CDTF">2021-10-11T06:02:23Z</dcterms:created>
  <dcterms:modified xsi:type="dcterms:W3CDTF">2021-10-11T06:02:23Z</dcterms:modified>
</cp:coreProperties>
</file>