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El Gobierno de Argentina y el Peronismo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¿que grupo creía en la democracia?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¿Cierto o falso? ¿Italia apoyó Perón?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¿Los nacionalistas sólo apoyaron quien?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¿Cierto o falso? ¿Perón estuvo de acuerdo de todas las ideas de Hitler?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¿Como se llamaba el grupo que quería derrocar el gobierno civil?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¿Cuando se convertió Perón el presidente de Argentina?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¿Los peronistas y los nacionalistas apoyaron quien?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¿Cuando era el cumpleaños de Perón?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¿Perón quería ayudar quien?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¿Que fue el movimiento que Perón empezó?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El Gobierno de Argentina y el Peronismo</dc:title>
  <dcterms:created xsi:type="dcterms:W3CDTF">2021-10-11T06:03:56Z</dcterms:created>
  <dcterms:modified xsi:type="dcterms:W3CDTF">2021-10-11T06:03:56Z</dcterms:modified>
</cp:coreProperties>
</file>