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Gran Hotel-Luces y sombras</w:t>
      </w:r>
    </w:p>
    <w:p>
      <w:pPr>
        <w:pStyle w:val="Questions"/>
      </w:pPr>
      <w:r>
        <w:t xml:space="preserve">1. OESBRRIVIV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ÑODA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TEME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LUSDA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TDRLECEUTAOCO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LZU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OLBIMBAL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NEOSSAI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RHOREDEE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RBDEAAZAMA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EÓNBDNIIC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CAOM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RLEOAG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OREDO-AENMHMI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AGEENT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ARARDDEG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SDCREENO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AEARZNAM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TIÓVCGSANIEIN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UQLOARBE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Gran Hotel-Luces y sombras</dc:title>
  <dcterms:created xsi:type="dcterms:W3CDTF">2021-10-11T06:02:51Z</dcterms:created>
  <dcterms:modified xsi:type="dcterms:W3CDTF">2021-10-11T06:02:51Z</dcterms:modified>
</cp:coreProperties>
</file>