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Greco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sobrenatural    </w:t>
      </w:r>
      <w:r>
        <w:t xml:space="preserve">   anatomia    </w:t>
      </w:r>
      <w:r>
        <w:t xml:space="preserve">   alargamiento    </w:t>
      </w:r>
      <w:r>
        <w:t xml:space="preserve">   ondulado    </w:t>
      </w:r>
      <w:r>
        <w:t xml:space="preserve">   ciudad    </w:t>
      </w:r>
      <w:r>
        <w:t xml:space="preserve">   artista    </w:t>
      </w:r>
      <w:r>
        <w:t xml:space="preserve">   paisaje    </w:t>
      </w:r>
      <w:r>
        <w:t xml:space="preserve">   vista    </w:t>
      </w:r>
      <w:r>
        <w:t xml:space="preserve">   mejor    </w:t>
      </w:r>
      <w:r>
        <w:t xml:space="preserve">   verdad    </w:t>
      </w:r>
      <w:r>
        <w:t xml:space="preserve">   pintura    </w:t>
      </w:r>
      <w:r>
        <w:t xml:space="preserve">   mistico    </w:t>
      </w:r>
      <w:r>
        <w:t xml:space="preserve">   mayoria    </w:t>
      </w:r>
      <w:r>
        <w:t xml:space="preserve">   conocer    </w:t>
      </w:r>
      <w:r>
        <w:t xml:space="preserve">   griego    </w:t>
      </w:r>
      <w:r>
        <w:t xml:space="preserve">   pintor    </w:t>
      </w:r>
      <w:r>
        <w:t xml:space="preserve">   torcido    </w:t>
      </w:r>
      <w:r>
        <w:t xml:space="preserve">   merecer    </w:t>
      </w:r>
      <w:r>
        <w:t xml:space="preserve">   entierro    </w:t>
      </w:r>
      <w:r>
        <w:t xml:space="preserve">   desden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Greco</dc:title>
  <dcterms:created xsi:type="dcterms:W3CDTF">2021-10-11T06:02:26Z</dcterms:created>
  <dcterms:modified xsi:type="dcterms:W3CDTF">2021-10-11T06:02:26Z</dcterms:modified>
</cp:coreProperties>
</file>