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Grillo Y El León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 dice la águila cuando el leo vino?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 el León quiere tener con el grillo?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Quien perde la correrá?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Como es el León?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 es el León?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 es la grillo de la historia?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 hace el grillo antes el León llegar?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Quien gana la correrá?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 vive el León?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 hace el grillo canta?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Que acción hace el grillo hacer?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Grillo Y El León</dc:title>
  <dcterms:created xsi:type="dcterms:W3CDTF">2021-10-11T06:03:01Z</dcterms:created>
  <dcterms:modified xsi:type="dcterms:W3CDTF">2021-10-11T06:03:01Z</dcterms:modified>
</cp:coreProperties>
</file>