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lunallena    </w:t>
      </w:r>
      <w:r>
        <w:t xml:space="preserve">   dulces    </w:t>
      </w:r>
      <w:r>
        <w:t xml:space="preserve">   disfraz    </w:t>
      </w:r>
      <w:r>
        <w:t xml:space="preserve">   zombi    </w:t>
      </w:r>
      <w:r>
        <w:t xml:space="preserve">   trucootrato    </w:t>
      </w:r>
      <w:r>
        <w:t xml:space="preserve">   murciélago    </w:t>
      </w:r>
      <w:r>
        <w:t xml:space="preserve">   máscara    </w:t>
      </w:r>
      <w:r>
        <w:t xml:space="preserve">   gatonegro    </w:t>
      </w:r>
      <w:r>
        <w:t xml:space="preserve">   fantasma    </w:t>
      </w:r>
      <w:r>
        <w:t xml:space="preserve">   esqueleto    </w:t>
      </w:r>
      <w:r>
        <w:t xml:space="preserve">   calabaza    </w:t>
      </w:r>
      <w:r>
        <w:t xml:space="preserve">   bruja    </w:t>
      </w:r>
      <w:r>
        <w:t xml:space="preserve">   araña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Halloween</dc:title>
  <dcterms:created xsi:type="dcterms:W3CDTF">2021-10-11T06:03:26Z</dcterms:created>
  <dcterms:modified xsi:type="dcterms:W3CDTF">2021-10-11T06:03:26Z</dcterms:modified>
</cp:coreProperties>
</file>