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Higiene Personal y La Rutina Diaria(no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Usas esto para agarrar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Haces esto cuando tu pelo es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Haces esto al final del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Usas esto para Secarte.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Haces esto por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Ponte esto bajo tus brazos.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usas para 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Comes esto por la noche.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pones esto en el brazo o en las orejas.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 esto para oírlo.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Pones esto en tus 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 hace ruidos sonoros hasta que lo apagues.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pones esto en la cara para que te vean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 esto para señalar.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 te sostiene los pantalones.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Haces esto por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Haces esto por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Usas esto para oler.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se usa para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usas para limpiarte los dientes.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Higiene Personal y La Rutina Diaria(no spaces)</dc:title>
  <dcterms:created xsi:type="dcterms:W3CDTF">2022-08-13T15:01:19Z</dcterms:created>
  <dcterms:modified xsi:type="dcterms:W3CDTF">2022-08-13T15:01:19Z</dcterms:modified>
</cp:coreProperties>
</file>