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Hijo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falta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dolor, sufrimiento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ahogar, dominar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cruzar de un lado a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cruel, inhumano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 importancia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comenzar, inciar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creencia en la palabra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seguir a un animal para matarlo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lentamente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arma de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tocar con amor y ternura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 luz, a la sombra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queme o 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no puede hablar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Hijo</dc:title>
  <dcterms:created xsi:type="dcterms:W3CDTF">2021-10-11T06:03:48Z</dcterms:created>
  <dcterms:modified xsi:type="dcterms:W3CDTF">2021-10-11T06:03:48Z</dcterms:modified>
</cp:coreProperties>
</file>