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Hombre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ratos libres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pasatiempo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Ir de excursión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diversión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Esquiar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Pasear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Escribir una 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Bucear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Escalar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centro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Practicar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Tomar el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Pasear en bicileta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videojuego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fin de semana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Hombre De Vocabulario</dc:title>
  <dcterms:created xsi:type="dcterms:W3CDTF">2021-10-11T06:03:12Z</dcterms:created>
  <dcterms:modified xsi:type="dcterms:W3CDTF">2021-10-11T06:03:12Z</dcterms:modified>
</cp:coreProperties>
</file>