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Hombre De Volcablario: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Hombre De Volcablario: Cross Word Puzzle</dc:title>
  <dcterms:created xsi:type="dcterms:W3CDTF">2021-10-11T06:04:08Z</dcterms:created>
  <dcterms:modified xsi:type="dcterms:W3CDTF">2021-10-11T06:04:08Z</dcterms:modified>
</cp:coreProperties>
</file>