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Hombre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cup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stir, 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Shrimp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Condiments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Pot,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Tomato sauce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Hombre de Vocabulario</dc:title>
  <dcterms:created xsi:type="dcterms:W3CDTF">2021-10-11T06:02:40Z</dcterms:created>
  <dcterms:modified xsi:type="dcterms:W3CDTF">2021-10-11T06:02:40Z</dcterms:modified>
</cp:coreProperties>
</file>