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Horario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tecnología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eighth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Mathmatics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seventh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Horario</dc:title>
  <dcterms:created xsi:type="dcterms:W3CDTF">2021-10-11T06:03:30Z</dcterms:created>
  <dcterms:modified xsi:type="dcterms:W3CDTF">2021-10-11T06:03:30Z</dcterms:modified>
</cp:coreProperties>
</file>