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Hotel - Zoey Newman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may also call this the lobby, or main floor.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object you use to get inside your room at a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staying with two families, or if your family is really big, you may need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takes you to different floors at a hotel?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hired for a job.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stay here when you are traveling, or when you need a place to stay for the night.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that presses each button according to the floor you will be going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am staying on the 4th ______,".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thing you sleep on at a hotel?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considered a _______ when you stay at a hotel.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Hotel - Zoey Newman</dc:title>
  <dcterms:created xsi:type="dcterms:W3CDTF">2021-10-11T06:02:49Z</dcterms:created>
  <dcterms:modified xsi:type="dcterms:W3CDTF">2021-10-11T06:02:49Z</dcterms:modified>
</cp:coreProperties>
</file>