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Organismo que se encuentra dentro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Cosa que produce frutas o vegetales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Lugar fértil donde se siembran las plantas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que contiene tierra para sembrar plantas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Herramienta que se usa para sacar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Algo grande que produce oxígeno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lugar donde se cultita vegetales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Energía que absorben las plantas para la fotosíntesis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Mezcla que hace creecer las plantas rapido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Huerto</dc:title>
  <dcterms:created xsi:type="dcterms:W3CDTF">2021-10-11T06:03:41Z</dcterms:created>
  <dcterms:modified xsi:type="dcterms:W3CDTF">2021-10-11T06:03:41Z</dcterms:modified>
</cp:coreProperties>
</file>