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Huerto</w:t>
      </w:r>
    </w:p>
    <w:p>
      <w:pPr>
        <w:pStyle w:val="Questions"/>
      </w:pPr>
      <w:r>
        <w:t xml:space="preserve">1. NGSETUA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JARBTAO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UOTRHE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BLROA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TLAASNP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RAAEMD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ETTOFNSSOÍIS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EGDRORA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OSETSIT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RETRIA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IELAMSLS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ARIORSTLL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RCIJLEAEC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ORHASIGM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OBONA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APAL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OSNUAG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Huerto</dc:title>
  <dcterms:created xsi:type="dcterms:W3CDTF">2021-10-11T06:03:43Z</dcterms:created>
  <dcterms:modified xsi:type="dcterms:W3CDTF">2021-10-11T06:03:43Z</dcterms:modified>
</cp:coreProperties>
</file>