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llevábamos    </w:t>
      </w:r>
      <w:r>
        <w:t xml:space="preserve">   veían    </w:t>
      </w:r>
      <w:r>
        <w:t xml:space="preserve">   veíamos    </w:t>
      </w:r>
      <w:r>
        <w:t xml:space="preserve">   veía    </w:t>
      </w:r>
      <w:r>
        <w:t xml:space="preserve">   aprendiais    </w:t>
      </w:r>
      <w:r>
        <w:t xml:space="preserve">   aprendía    </w:t>
      </w:r>
      <w:r>
        <w:t xml:space="preserve">   escribían    </w:t>
      </w:r>
      <w:r>
        <w:t xml:space="preserve">   escribías    </w:t>
      </w:r>
      <w:r>
        <w:t xml:space="preserve">   escribía    </w:t>
      </w:r>
      <w:r>
        <w:t xml:space="preserve">   aprendían    </w:t>
      </w:r>
      <w:r>
        <w:t xml:space="preserve">   aprendías    </w:t>
      </w:r>
      <w:r>
        <w:t xml:space="preserve">   estábamos    </w:t>
      </w:r>
      <w:r>
        <w:t xml:space="preserve">   estaba    </w:t>
      </w:r>
      <w:r>
        <w:t xml:space="preserve">   corríamos    </w:t>
      </w:r>
      <w:r>
        <w:t xml:space="preserve">   corría    </w:t>
      </w:r>
      <w:r>
        <w:t xml:space="preserve">   comía    </w:t>
      </w:r>
      <w:r>
        <w:t xml:space="preserve">   montaba    </w:t>
      </w:r>
      <w:r>
        <w:t xml:space="preserve">   llevabas    </w:t>
      </w:r>
      <w:r>
        <w:t xml:space="preserve">   llevaba    </w:t>
      </w:r>
      <w:r>
        <w:t xml:space="preserve">   erais    </w:t>
      </w:r>
      <w:r>
        <w:t xml:space="preserve">   éramos    </w:t>
      </w:r>
      <w:r>
        <w:t xml:space="preserve">   era    </w:t>
      </w:r>
      <w:r>
        <w:t xml:space="preserve">   eras    </w:t>
      </w:r>
      <w:r>
        <w:t xml:space="preserve">   iban    </w:t>
      </w:r>
      <w:r>
        <w:t xml:space="preserve">   ibais    </w:t>
      </w:r>
      <w:r>
        <w:t xml:space="preserve">   íbamos    </w:t>
      </w:r>
      <w:r>
        <w:t xml:space="preserve">   iba    </w:t>
      </w:r>
      <w:r>
        <w:t xml:space="preserve">   ibas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Imperfecto</dc:title>
  <dcterms:created xsi:type="dcterms:W3CDTF">2021-10-11T06:03:45Z</dcterms:created>
  <dcterms:modified xsi:type="dcterms:W3CDTF">2021-10-11T06:03:45Z</dcterms:modified>
</cp:coreProperties>
</file>