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Imperfecto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escuela ___ bella.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 las cinco de la tarde.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niña ___ 4 años.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 papá ___ cuando entré a casa.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 cada día.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Todos los sábados las mujeres ___ de compras.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Ella ___ a la playa.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 ___ feliz con mi trabajo nuevo.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 mudarme a otro estado.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 calor esa noche.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Imperfecto</dc:title>
  <dcterms:created xsi:type="dcterms:W3CDTF">2021-10-11T06:02:53Z</dcterms:created>
  <dcterms:modified xsi:type="dcterms:W3CDTF">2021-10-11T06:02:53Z</dcterms:modified>
</cp:coreProperties>
</file>