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 Imperfecto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was playing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were seeing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saw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sang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used to be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were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 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knew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 camped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She cooked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was singing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paid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was sunny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used 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used to dance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played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 did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Imperfecto</dc:title>
  <dcterms:created xsi:type="dcterms:W3CDTF">2021-10-11T06:03:32Z</dcterms:created>
  <dcterms:modified xsi:type="dcterms:W3CDTF">2021-10-11T06:03:32Z</dcterms:modified>
</cp:coreProperties>
</file>