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Internado: La caja de música</w:t>
      </w:r>
    </w:p>
    <w:p>
      <w:pPr>
        <w:pStyle w:val="Questions"/>
      </w:pPr>
      <w:r>
        <w:t xml:space="preserve">1. OPDSAA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ERSENEPT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UUTORF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EMTRAU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EGOLEMS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OMLLIEZS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AOBRUEENNAH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OIAMMRSE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OAIRD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SRTEEOSC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FOUNAESRH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QTNISSUFARA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ARDHIE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RATDSPORA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EBLEDER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CTAHARJNEA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AZAMRANE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PIHICORTA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OTBEONF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Internado: La caja de música</dc:title>
  <dcterms:created xsi:type="dcterms:W3CDTF">2021-10-11T06:02:39Z</dcterms:created>
  <dcterms:modified xsi:type="dcterms:W3CDTF">2021-10-11T06:02:39Z</dcterms:modified>
</cp:coreProperties>
</file>