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Internado: Temp 1 Ep. 1 (Quiz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 digo    </w:t>
      </w:r>
      <w:r>
        <w:t xml:space="preserve">   tiene sueno    </w:t>
      </w:r>
      <w:r>
        <w:t xml:space="preserve">   tiene ganas    </w:t>
      </w:r>
      <w:r>
        <w:t xml:space="preserve">   tiene sentido    </w:t>
      </w:r>
      <w:r>
        <w:t xml:space="preserve">   tiene miedo    </w:t>
      </w:r>
      <w:r>
        <w:t xml:space="preserve">   tiene celos    </w:t>
      </w:r>
      <w:r>
        <w:t xml:space="preserve">   tiene hambre    </w:t>
      </w:r>
      <w:r>
        <w:t xml:space="preserve">   tiene razon    </w:t>
      </w:r>
      <w:r>
        <w:t xml:space="preserve">   castigar    </w:t>
      </w:r>
      <w:r>
        <w:t xml:space="preserve">   cosquillas    </w:t>
      </w:r>
      <w:r>
        <w:t xml:space="preserve">   ligar    </w:t>
      </w:r>
      <w:r>
        <w:t xml:space="preserve">   algo extraño    </w:t>
      </w:r>
      <w:r>
        <w:t xml:space="preserve">   una mentira    </w:t>
      </w:r>
      <w:r>
        <w:t xml:space="preserve">   está enojado    </w:t>
      </w:r>
      <w:r>
        <w:t xml:space="preserve">   hadas    </w:t>
      </w:r>
      <w:r>
        <w:t xml:space="preserve">   una beca    </w:t>
      </w:r>
      <w:r>
        <w:t xml:space="preserve">   creer    </w:t>
      </w:r>
      <w:r>
        <w:t xml:space="preserve">   soltera    </w:t>
      </w:r>
      <w:r>
        <w:t xml:space="preserve">   recibir    </w:t>
      </w:r>
      <w:r>
        <w:t xml:space="preserve">   un sitio    </w:t>
      </w:r>
      <w:r>
        <w:t xml:space="preserve">   un lugar    </w:t>
      </w:r>
      <w:r>
        <w:t xml:space="preserve">   un castigo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Internado: Temp 1 Ep. 1 (Quiz 1)</dc:title>
  <dcterms:created xsi:type="dcterms:W3CDTF">2021-10-11T06:03:02Z</dcterms:created>
  <dcterms:modified xsi:type="dcterms:W3CDTF">2021-10-11T06:03:02Z</dcterms:modified>
</cp:coreProperties>
</file>