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 Invierno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 mantiene caliente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donde vive santa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 que usas en invierno para tus brazos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cena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única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 que usas en invierno para tus manos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palo de hielo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 que te pones en el inverno para tus 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 que los estudiantes esperan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frío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bebida de fruta de invierno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clima con bolitas de hielo de diferentes tamaños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 que tienes que hacer con las ventanas de tu auto en invierno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bebida de invierno con malvaviscos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terreno resbaladizo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 hace la gente torpe en el hielo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zapatos especiales para hielo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nieve suave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nieve derritiendose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que le pasa al agua en invierno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Invierno </dc:title>
  <dcterms:created xsi:type="dcterms:W3CDTF">2021-10-11T06:04:07Z</dcterms:created>
  <dcterms:modified xsi:type="dcterms:W3CDTF">2021-10-11T06:04:07Z</dcterms:modified>
</cp:coreProperties>
</file>