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pala    </w:t>
      </w:r>
      <w:r>
        <w:t xml:space="preserve">   patinar    </w:t>
      </w:r>
      <w:r>
        <w:t xml:space="preserve">   patines    </w:t>
      </w:r>
      <w:r>
        <w:t xml:space="preserve">   trinero    </w:t>
      </w:r>
      <w:r>
        <w:t xml:space="preserve">   gorro    </w:t>
      </w:r>
      <w:r>
        <w:t xml:space="preserve">   botas    </w:t>
      </w:r>
      <w:r>
        <w:t xml:space="preserve">   bufanda    </w:t>
      </w:r>
      <w:r>
        <w:t xml:space="preserve">   viento    </w:t>
      </w:r>
      <w:r>
        <w:t xml:space="preserve">   nieve    </w:t>
      </w:r>
      <w:r>
        <w:t xml:space="preserve">   enero    </w:t>
      </w:r>
      <w:r>
        <w:t xml:space="preserve">   esquiar    </w:t>
      </w:r>
      <w:r>
        <w:t xml:space="preserve">   guantes    </w:t>
      </w:r>
      <w:r>
        <w:t xml:space="preserve">   abrigo    </w:t>
      </w:r>
      <w:r>
        <w:t xml:space="preserve">   frio    </w:t>
      </w:r>
      <w:r>
        <w:t xml:space="preserve">   hielo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Invierno</dc:title>
  <dcterms:created xsi:type="dcterms:W3CDTF">2021-10-11T06:02:27Z</dcterms:created>
  <dcterms:modified xsi:type="dcterms:W3CDTF">2021-10-11T06:02:27Z</dcterms:modified>
</cp:coreProperties>
</file>