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Inviverno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estos cuelgan del costado del trineo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los sombreros y guantes de invierno pueden sentirse así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una bebida dulce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puedes tirar esto a la 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Haces estos las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haces esto de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bolas de agua congelada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 niños hacen esto en la nievo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las mantas pueden sentirse así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galleta de navidad con forma de hombre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esto está en el aire cuando nieva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aquí es donde vive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Olaf no quiere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 mantener la cabeza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 Orejera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agua de frozona que cuelga de objetos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esto es para llevar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esto tira del trineo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los golves están hechos de esto</w:t>
            </w:r>
          </w:p>
        </w:tc>
      </w:tr>
    </w:tbl>
    <w:p>
      <w:pPr>
        <w:pStyle w:val="WordBankLarge"/>
      </w:pPr>
      <w:r>
        <w:t xml:space="preserve">   El Gorro de Invierno    </w:t>
      </w:r>
      <w:r>
        <w:t xml:space="preserve">    La Orejera    </w:t>
      </w:r>
      <w:r>
        <w:t xml:space="preserve">   El Carámbano    </w:t>
      </w:r>
      <w:r>
        <w:t xml:space="preserve">   El Copo de Nieve    </w:t>
      </w:r>
      <w:r>
        <w:t xml:space="preserve">   El Chocolate Caliente    </w:t>
      </w:r>
      <w:r>
        <w:t xml:space="preserve">   El Pan de Jengibre    </w:t>
      </w:r>
      <w:r>
        <w:t xml:space="preserve">   Borroso    </w:t>
      </w:r>
      <w:r>
        <w:t xml:space="preserve">   De Lana    </w:t>
      </w:r>
      <w:r>
        <w:t xml:space="preserve">   Suave    </w:t>
      </w:r>
      <w:r>
        <w:t xml:space="preserve">   La Bola de Nieve    </w:t>
      </w:r>
      <w:r>
        <w:t xml:space="preserve">   El Cascabel    </w:t>
      </w:r>
      <w:r>
        <w:t xml:space="preserve">   Ir en Trineo    </w:t>
      </w:r>
      <w:r>
        <w:t xml:space="preserve">   La Pala     </w:t>
      </w:r>
      <w:r>
        <w:t xml:space="preserve">   El Muñeco de Nieve    </w:t>
      </w:r>
      <w:r>
        <w:t xml:space="preserve">   El Polo Norte    </w:t>
      </w:r>
      <w:r>
        <w:t xml:space="preserve">   El Reno    </w:t>
      </w:r>
      <w:r>
        <w:t xml:space="preserve">   Derretirse    </w:t>
      </w:r>
      <w:r>
        <w:t xml:space="preserve">   Escarchar    </w:t>
      </w:r>
      <w:r>
        <w:t xml:space="preserve">   Granizar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Inviverno</dc:title>
  <dcterms:created xsi:type="dcterms:W3CDTF">2021-10-11T06:03:56Z</dcterms:created>
  <dcterms:modified xsi:type="dcterms:W3CDTF">2021-10-11T06:03:56Z</dcterms:modified>
</cp:coreProperties>
</file>