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Japón Medieval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se usan para viajar por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cubrían a Japón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188 de las montañas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una cadena de islas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ciencia que estudia y describe la tierra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solo 20% se podía cultivar a causa de las montañas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rodeaba a Japón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comandantes de fuerzas militares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ciudad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guerreros de ejércitos japoneses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Japón Medieval </dc:title>
  <dcterms:created xsi:type="dcterms:W3CDTF">2021-10-11T06:03:14Z</dcterms:created>
  <dcterms:modified xsi:type="dcterms:W3CDTF">2021-10-11T06:03:14Z</dcterms:modified>
</cp:coreProperties>
</file>