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 Jinete sin Cabeza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headless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campfire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galloping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Dead Man's Lagoon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oak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refused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Wagon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Jinete sin Cabeza</dc:title>
  <dcterms:created xsi:type="dcterms:W3CDTF">2021-10-11T06:03:31Z</dcterms:created>
  <dcterms:modified xsi:type="dcterms:W3CDTF">2021-10-11T06:03:31Z</dcterms:modified>
</cp:coreProperties>
</file>