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Juego De Vocabulario</w:t>
      </w:r>
    </w:p>
    <w:p>
      <w:pPr>
        <w:pStyle w:val="Questions"/>
      </w:pPr>
      <w:r>
        <w:t xml:space="preserve">1. TNNNCOIAMAICÓ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REAUTOSCPERNBI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OCSAERST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AONÉCO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POECÓNTRCI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NGNAUIN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RLBEI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TSVEIRSLES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CERSURSO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PAMA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GERRTOEP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MOAUNHS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Juego De Vocabulario</dc:title>
  <dcterms:created xsi:type="dcterms:W3CDTF">2021-10-11T06:03:29Z</dcterms:created>
  <dcterms:modified xsi:type="dcterms:W3CDTF">2021-10-11T06:03:29Z</dcterms:modified>
</cp:coreProperties>
</file>