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Libro de la Vida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el bandito llega, el niño grita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Manolo gana la corrida de los toros es ______ del mundo de los muertos.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Juan es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 papel necesitas escribir cinco _______ de la película.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abuelo de Manolo tiene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Catrina es la líder 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personas en el mundo normal están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Manolo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Xibalbá es el líder del mundo de los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una persona es enojado y necesita un descanso, grita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Libro de la Vida </dc:title>
  <dcterms:created xsi:type="dcterms:W3CDTF">2021-10-11T06:03:00Z</dcterms:created>
  <dcterms:modified xsi:type="dcterms:W3CDTF">2021-10-11T06:03:00Z</dcterms:modified>
</cp:coreProperties>
</file>